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862406200</w:t>
      </w:r>
      <w:r>
        <w:rPr>
          <w:rFonts w:ascii="Times New Roman" w:eastAsia="Times New Roman" w:hAnsi="Times New Roman" w:cs="Times New Roman"/>
          <w:sz w:val="28"/>
          <w:szCs w:val="28"/>
        </w:rPr>
        <w:t>78877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188105862406200</w:t>
      </w:r>
      <w:r>
        <w:rPr>
          <w:rFonts w:ascii="Times New Roman" w:eastAsia="Times New Roman" w:hAnsi="Times New Roman" w:cs="Times New Roman"/>
          <w:sz w:val="28"/>
          <w:szCs w:val="28"/>
        </w:rPr>
        <w:t>78877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32520141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60387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9BB9-8497-4C0E-A68E-519F434AE3B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